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39b8" w14:textId="abf3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2022года № 149/31 "О бюджете Караобинского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апреля 2023 года № 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Караобинского сельского округа на 2023-2025 годы" от 28 декабря 2022 года № 149/31 (зарегистрированное в Реестре государственной регистрации нормативных правовых актов под № 176406)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Караобинского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319939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- 314433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- 295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