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557" w14:textId="eb71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150/31"О бюджете Кожамжарского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2023-2025 годы" от 28 декабря 2022 года № 150/31 (зарегистрированное в Реестре государственной регистрации нормативных правовых актов под № 176337)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Кожамжарского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Кожамжарского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