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8acf" w14:textId="9808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151/31"О бюджете Муткеновского сельского округана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августа 2023 года № 47/7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Муткеновского сельского округа на 2023-2025 годы" от 28 декабря 2022 года № 151/31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Муткеновского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