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cf21" w14:textId="c08c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Актогайского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24 сентября 2023 года № 48/7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"Аппарат Актогайского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Актогайского районного маслихата от 27 декабря 2021 года № 73/15 "Об утверждении Положения государственного учреждения "Аппарат Актогайского районного маслихата".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Актогайского районного маслихата"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Актогайского районного маслихата" является государственным органом Республики Казахстан, осуществляющим организационное, правовое, материально-техническое и иное обеспечение маслихата Актогайского района, оказывающим помощь депутатам в осуществлении их полномочий.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Актогайского районного маслихата" не имеет ведомств.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Актогайского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Актогайского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Актогайского районного маслихата" вступает в гражданско-правовые отношения от собственного имени.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Актогайского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Актогайского районного маслихата" по вопросам своей компетенции в установленном законодательством порядке принимает решения, оформляемые распоряжением председателя Актогайского районного маслихата и решения,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оформляемые распоряжением руководителя государственного учреждения "Аппарат Актогайского районного маслихата".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Актогайского районного маслихата" утверждается решением районного маслихата в соответствии с действующим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140200, Республика Казахстан, Павлодарская область, Актогайский район, село Актогай, улица Абая, 77.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до 18.30 часов, обеденный перерыв с 13.00 до 14.30 часов, выходные дни: суббота - воскресенье.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Актогайского районного маслихата".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Актогайского районного маслихата".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Актогайского районного маслихата" осуществляется из местного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Актогайского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Актогайского районного маслихата".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районного маслихата на сессиях, через постоянные комиссии и иные органы и депутатов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принятие на сессиях районного маслихата нормативных правовых актов, предусматривающие сокращение местных бюджетных доходов или увеличение местных бюджетных расходов и нормативных правовых актов,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регулятивными задачами по нормативному правовому обеспечению реализации государственных функций, регистрации и ведению анализа исполнения нормативных правовых актов,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деятельности депутатов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в рамках своих полномочий организационно-технические и другие условия, необходимые для обеспечения доступа к информации о деятельности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трансляции открытых заседаний районного маслихата, в режиме онлайн на интернет-ресурсе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Права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информацию, по вопросам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работников государственных органов и иных организаций для участия в подготовке вопросов, вносимых на рассмотрение районного маслихата и его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депутатские запросы, предложения, отклики, сообщение, жалобы в государственные органы и организации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исполнением принятых решений, а также требований законодательства Республики Казахстан;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придерживаться общегосударственных стандартов, устанавливаемых общественно значимых сферах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подготовку и проведение сессии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принятие на сессиях районного маслихата нормативных правовых актов, предусматривающие сокращение местных бюджетных доходов или увеличение местных бюджетных расходов и нормативных правовых актов, принятых в пределах компетенции маслихата района и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постоянного правового мониторинга в отношении нормативных правовых актов устаревших, коррупциогенных и неэффективно реализуемых норм права, принятых и (или) разработчиками которых является районный маслихат либо относящихся к их компетенции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организационно-техническое обеспечение проведения сессий районного маслихата, онлайн-трансляцию сессии и другие заседания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бесперебойного функционирования и своевременного актуализирования официального сайта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размещение нормативных правовых актов принятых областым маслихатом в средствах массовой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размещение проектов нормативных правовых актов разработчиком которого является районный маслихат на интернет-портале открытых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разработку Плана работы районного маслихата и вносить его на рассмотрение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обеспечивать разработку Медиа-плана районного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подготовку заседаний постоянных комиссий, публичных слушаний, "круглых столов", рабочие поездки и т.п., анализировать, обобщать и своевременно представлять членам постоянных комиссий материалы по существу рассматриваемых вопросов, разрабатывать и согласовывать с председателями комиссий проекты постановлений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открытость и публичность работы депутатов постоянных комиссий через сайт районного маслихата, печатные и электронные СМИ,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обеспечивать подготовку депутатских запросов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по итогам высказанных избирателями на встречах и приемах просьб, предложений, проблемных вопросов, а также при необходимости разрабатывает проект предложений депутата и вносит его в проекты районного бюджета, планы и программы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защиту интересов маслихата в судебных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 деятельности районного маслихата;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Актогайского районного маслихата" осуществляется председателем районного маслихата, который несет персональную ответственность за выполнение возложенных на государственное учреждение "Аппарат Актогайского районного маслихата" задач и осуществление им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Председатель маслихата района является должностным лицом, работающим на постоянной основе.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маслихата района: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районного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районного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районный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(далее-Закон);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пользуется правом решающего голоса в случае, если при голосовании на сессии маслихата голоса депутатов разделяются поровну;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установленном законодательством порядке и в пределах своей компетенции поощряет и налагает дисциплинарные взыскания на работников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государственном учреждении "Аппарат Актогайского районного маслихата"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отсутствии преседателя районного маслихата его полномочия временно осуществляются председателем одной из постоянных комиссий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выполняет иные полномочия, предусмотренные Законом, законодательством Республики Казахстан, регламентом и решением маслихата;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районного маслихата определяет полномочия руководителя аппарата районного маслихата в соответствии с действующим законодательством.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районного маслихата возглавляется руководителем аппарата назначаемый на должность и освобождаемый от должности в соответствии с действующим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Взаимоотношение между администрацией государственного учреждения "Аппарат Актогайского районного маслихата"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"Аппарат Актогайского районного Маслихата"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Актогайского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Актогайского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"Аппарат Актогайского районного маслихата", относится к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"Аппарат Актогайского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"Аппарат Актогайского районного маслихата"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