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71c7" w14:textId="d097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 года № 148/31"О бюджете Жолболдинского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2023 года № 74/11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Жолболдинского сельского округа на 2023-2025 годы" от 28 декабря 2022 года № 148/31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Жолболдинского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2 196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53 065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