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772a" w14:textId="9d47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150/31 "О бюджете Кожамжарского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2023 года № 76/11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Кожамжарского сельского округа на 2023-2025 годы" от 28 декабря 2022 года № 150/31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Кожамжарского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61239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