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90bc" w14:textId="cde9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Жалаулинского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декабря 2023 года № 87/12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Жалаулинского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Жалаулинского сельского округа Актогайского района для участия в сходе местного сообщества в количестве 1 (одного) % (процента)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Жалаулинского сельского округа Актогайского района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Жалаулинского сельского округа Актогайского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Жалаулинского сельского округа Актогайского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Жалаулинского сельского округа Актогайского района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Жалаулинского сельского округа подразделяется на участки: село Жалаулы, село Карасу, село Балтасап, село Шолаксор.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Жалаулинского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Жалаулинского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Жалаулинского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Жалаулинского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Актогайского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Жалаулинского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