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f2aa" w14:textId="e8bf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Муткеновского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декабря 2023 года № 91/12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Муткеновского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участка Муткеновского сельского округа Актогайского района для участия в сходе местного сообщества в количестве 1 (одного) % (процента)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Муткеновского сельского округа Актогайского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Муткеновского сельского округа Актогайского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Муткеновского сельского округа Актогайского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Муткеновского сельского округа Актогайского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территория Муткеновского сельского округа подразделяется на участки: село Муткенова, село Жанатап, село Жанабет, село Естай, село Абжан.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Акимом Муткеновского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Муткеновского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Раздельный сход местного сообщества открывается акимом Муткеновского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Председателем раздельного схода местного сообщества является аким Муткеновского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Актогайского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Муткеновского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