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e137" w14:textId="26be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97/13.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Актогайского сельского округа на 2024-2026 годы согласно приложения 1,2,3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-5071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Актогайского сельского округа объем субвенций, передаваемых из районного бюджета в сумме 114988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97/13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