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d9f1" w14:textId="c7dd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Муткеновского сельского округа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28 декабря 2023 года № 103/13.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4 настоящего решения.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"Оместном государственном управлении и самоуправлении в Республике Казахстан",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Муткеновского сельского округа на 2024-2026 годы согласно приложениям 1, 2 и 3 соответственно, в том числе на 2024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81717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- 3326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- 78391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82862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-1145 тыс.тенге;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бюджета-1145 тыс.тенге.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000000"/>
          <w:sz w:val="28"/>
        </w:rPr>
        <w:t>№ 160/25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Учесть в бюджете Муткеновского сельского округа объем субвенций, передаваемых из районного бюджета в сумме 55867 тысяч тенге.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2024 год (с изменениями)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Актогайского районного маслихата Павлодарской области от 21.11.2024 </w:t>
      </w:r>
      <w:r>
        <w:rPr>
          <w:rFonts w:ascii="Times New Roman"/>
          <w:b w:val="false"/>
          <w:i w:val="false"/>
          <w:color w:val="ff0000"/>
          <w:sz w:val="28"/>
        </w:rPr>
        <w:t>№ 160/25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Используемые остатки бюджетных средств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103/13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Муткеновского сельского округа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61926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