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95e" w14:textId="3162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Орталық на улицу Ғосман Смағұлұлы в селе Абжан Муткеновского сельского округа Актогайского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Муткеновского сельского округа Актогайского района Павлодарской области от 11 июля 2023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села Абжан Муткеновского сельского округа Актогайского района и на основании заключения областной ономастической комиссии от 30 мая 2023 года аким Муткеновского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Орталық на улицу Ғосман Смағұлұлы в cеле Абжан Муткеновского сельского округа Актогайского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Муткеновского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