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edce" w14:textId="24be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Аксанского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Аксанского сельского округа на 2024-2026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175197,4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- 172866,4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177080,4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-1883,0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–1883,0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175197.4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 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