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fa6c" w14:textId="f7b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104/13.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Жанажольского сельского округа на 2024-2026 годы согласно приложениям 1, 2, 3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05.12.2024 </w:t>
      </w:r>
      <w:r>
        <w:rPr>
          <w:rFonts w:ascii="Times New Roman"/>
          <w:b w:val="false"/>
          <w:i w:val="false"/>
          <w:color w:val="00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2024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