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713e7" w14:textId="88713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Жанатлекского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26 декабря 2023 года № 105/13.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Жанатлекского сельского округа на 2024-2026 годы согласно приложениям 1, 2, 3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43713,0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41158,0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44782,0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-1069,0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1069,0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Баянаульского районного маслихата Павлодарской области от 05.12.2024 </w:t>
      </w:r>
      <w:r>
        <w:rPr>
          <w:rFonts w:ascii="Times New Roman"/>
          <w:b w:val="false"/>
          <w:i w:val="false"/>
          <w:color w:val="000000"/>
          <w:sz w:val="28"/>
        </w:rPr>
        <w:t>№ 222/26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105/13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Жанатлекского сельского округа на 2024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Баянаульского районного маслихата Павлодарской области от 05.12.2024 </w:t>
      </w:r>
      <w:r>
        <w:rPr>
          <w:rFonts w:ascii="Times New Roman"/>
          <w:b w:val="false"/>
          <w:i w:val="false"/>
          <w:color w:val="ff0000"/>
          <w:sz w:val="28"/>
        </w:rPr>
        <w:t>№ 222/26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40616,0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Жанатлекского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Жанатлекского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