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6979" w14:textId="f1f6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бюджетеКундыкольского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108/13.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Кундыкольского сельского округа на 2024-2026 годы согласно приложениям 1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233824,0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233824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225/26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225/26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