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3986" w14:textId="7cd3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Қызылтауского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109/13.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Кызылтауского сельского округа на 2024-2026 годы согласно приложениям 1, 2, 3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1607 тысяч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