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558b" w14:textId="0be5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Железинского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28 декабря 2023 года № 84/8.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Актауского сельского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Алакольского сельского округа на 2024-2026 годы согласно приложениям 4, 5 и 6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95416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Башмачинского сельского округа на 2024-2026 годы согласно приложениям 7, 8 и 9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51001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Веселорощинского сельского округа на 2024-2026 годы согласно приложениям 10, 11 и 12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53001тысяча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194тысячи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47444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Енбекшинского сельского округа на 2024-2026 годы согласно приложениям 13, 14 и 15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172450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172451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Железинского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365954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73941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Казахстанского сельского округа на 2024-2026 годы согласно приложениям 19, 20 и 21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68092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Лесного сельского округа на 2024-2026 годы согласно приложениям 22, 23 и 24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51830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47352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52175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Михайловского сельского округа на 2024-2026 годы согласно приложениям 25, 26 и 27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–117537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Новомирского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Майлы на 2024-2026 годы согласно приложениям 31, 32 и 33 соответственно, в том числе на 2024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Прииртышского сельского округа на 2024-2026 годы согласно приложениям 34, 35 и 36 соответственно, в том числе на 2024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285723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–442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местных бюджетных программ, не подлежащих секвестру в процессе исполнения бюджета сельских округов на 2024 год, согласно приложению 37.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сельских округов на 2024 год объемы субвенций, передаваемых из районного бюджета в бюджеты сельских округов в общей сумме 452086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30718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27241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35269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36872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31838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76496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34067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35406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46621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32252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Озерновский сельский округ 33996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31310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84/8______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84/8______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2024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84/8______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2024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2024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Железинского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сельских округов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