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b171" w14:textId="2ba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Железинского района Павлодарской области от 14 сентября 2018 года № 286/9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23 мая 2023 года № 112/5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от 14 сентября 2018 года № 286/9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 (зарегистрированное в Реестре государственной регистрации нормативных правовых актов за № 6076)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Методику оценки деятельности административных государственных служащих корпуса "Б" исполнительных органов акимата Железинского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Железинского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Железинского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