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c334" w14:textId="144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16 октября 2023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Железинка Железинского сельского округа и на основании заключения областной ономастической комиссии от 9 ноября 2018 года,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"Дзержинского" на улицу "Егемендік" в селе Железинка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