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11ad" w14:textId="eaa1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27 февраля 2023 года № 55/2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земельных отношений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Иртышского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Республикики Казахстан" для официального опубликования и включения в Эталонный контрольный банк нормативных правовых актов Республики Казахстан;.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– ресурсе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необходимых мер вытекающих из настоящего постановления.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Иртышского района от 08 ноября 2017 года № 325/11 "Об утверждении Положения государственного учреждения "Отдел земельных отношений Иртышского района"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Иртышского района" (далее - ГУ "Отдел земельных отношений Иртышского района") является государственным органом Республики Казахстан, осуществляющим руководство в сфере земельных отношений на территории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 Иртышского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земельных отношений Иртышского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"Отдел земельных отношений Иртышского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 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Иртышского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 Иртышского района"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земельных отношений Иртышского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Иртышского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"Отдел земельных отношений Иртышского района"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Иртышский район, 140500, село Иртышск, улица Богенбая, здание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деятельности ГУ "Отдел земельных отношений Иртышского района": рабочие дни: понедельник- пятница с 9-00 до 18-30 часов, обеденный перерыв с 13-00до 14-30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– "Ертіс ауданының жер қатынастары бөлімі" мемлекеттік мекемесі, на русском языке - государственное учреждение "Отдел земельных отношений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земельных отношений Иртышского района" является государство в лице акимата Иртышского район.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земельных отношений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земельных отношений Иртышского района" осуществляется из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земельных отношений Иртышского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Иртышского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ГУ "Отдел земельных отношений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земельных отношений района" является проведение государственной политики в сфере земельных отношений в Иртышском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земельных отношений Иртышского района" является осуществление государственной политики в вопросах регулирования земельных отношений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 исполнение земельного законодательства, решений областных, районных представительных и исполнительных органов по организации использования охраны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соблюдать нормы Земельного,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вести бухгалтерский учет и финансовую отчетность государственного учреждения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обеспечивать сохранность закрепленного за ним коммунального имущества в соответствии с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изъятие земельных участков, в том числе для государственных нужд,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земельных торгов (аукционов) и проведение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 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выявление земель, неиспользуемых и используемых с нарушением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совместно с акимами сельского округа и органами местного самоуправления, внесение на утверждение местному исполнительному представительному органу района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образование специального земельного фонда.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земельных отношений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земельных отношений Иртышского района" осуществляется первым руководителям, который несет персональную ответственность за выполнение возложенных на ГУ "Отдел земельных отношений Иртышского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ГУ "Отдел земельных отношений Иртышского района" назначается на должность и освобождается от должности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земельных отношений Иртышского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земельных отношений Иртышского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на утверждение акимата района Положение ГУ "Отдел земельных отношений Иртышского района" и внесений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ГУ "Отдел земельных отношений Иртышского района"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 порядке, установленным трудовым законодательством Республики Казахстан и Республики Казахстан "О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Республики Казахстан", поощрение работников ГУ "Отдел земельных отношений Иртышского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указание по вопросам входящих в его компетенцию, обязательные для выполнения всеми работниками ГУ "Отдел земельных отношений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инструкции сотрудников ГУ "Отдел земельных отношений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Иртышского района"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на право представления интересов ГУ "Отдел земельных отношений Иртышского района" во всех государственных органах, суде и иных организациях, независимо от форм собственности,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сотрудников ГУ "Отдел земельных отношений Иртышского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ГУ "Отдел земельных отношений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земельных отношений Иртышского района" в период его отсутствия осуществляется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ГУ "Отдел земельных отношений Иртышского района" и уполномоченным органом по управлению коммунальным имуществом (местным исполнительным органом района)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"Отдел земельных отношений Иртышского района" и уполномоченным органом соответствующей отрасли (местным исполнительным органом района) регулируется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ГУ "Отдел земельных отношений Иртышского района" с трудовым коллективом определяются в соответствии с Трудовым Кодексом Республики Казахстан,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Республики Казахстан" и коллективным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земельных отношений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ГУ "Отдел земельных отношений Иртышского района"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земельных отношений Иртышского района"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"Отдел земельных отношений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земельных отношений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земельных отношений Иртышского района"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земельных отношений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