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6fa7" w14:textId="02e6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14 ноября 2023 года № 246/8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акимата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Иртышского района"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Иртышского района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Иртышского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и устанавливает порядок подготовки и проведения заседаний акимата района (далее – акимат), подготовки и оформления проектов актов акимата и акима района (далее – аким), а также организацию исполнения актов и поручений Президента, Правительства, Премьер-Министра Республики Казахстан, акиматов и акимов области,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акимата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Законом, иными нормативными правовыми актами Республики Казахстан и настоящим Регламентом.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нормативных правовых актов и утверждаемом распоряжением акима.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сельскихокругов,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