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52987" w14:textId="2c529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Иртышского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7 декабря 2023 года № 37-11-8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4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Иртышский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меры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Иртышского района на 2024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Иртышского районного маслихата по бюджету, социальной политике и законности.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Иртышского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