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1c1" w14:textId="6840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27 декабря 2022 года № 108-27-7 "О бюджете сел и сельских округов Иртышского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декабря 2023 года № 39-11-8.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сел и сельских округов Иртышского района на 2023 – 2025 годы" от 27 декабря 2022 года № 108-27-7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Агашорынского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44706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Амангельдинского сельского округа на 2023–2025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Байзаковского сельского округа на 2023–2025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Голубовка на 2023–2025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Иртышск на 2023–2025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5070 тысяч тенге.";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Каракудукского сельского округа на 2023 - 2025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Коскольского сельского округа на 2023–2025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38281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Кызылжарского сельского округа на 2023–2025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села Майконыр на 2023–2025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Панфиловского сельского округа на 2023–2025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Северного сельского округа на 2023–2025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 тысяча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Селетинского сельского округа на 2023–2025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