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176b" w14:textId="04c1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Каракудукского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52-14-8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Каракудукского сельского округа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Каракудукского сельского округа Иртышского района для участия в сходе местного сообщества в количестве 1 (одного) % от общего числа жителей села, но не менее 1 (одного) человека и не более 3 (трех) человек.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Каракудукского сельского округа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Каракудукского сельского округа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Каракудукского сельского округа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Каракудукского сельского округа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Каракудукского сельского округа не подразделяется на участки.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Каракудукского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Каракудукского сельсокго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Каракудукского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Каракудукского сельского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Каракудукского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