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a708" w14:textId="580a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Селетинского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55-14-8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Селетинского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Селетинского сельского округа Иртышского района для участия в сходе местного сообщества в количестве 1 (одного) % (процента) от общего числа жителей сельского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Селетинского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Селетинского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Селетинского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Селетинского сельского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Селетинского сельского округа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Селетинского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Селетинского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Селетинского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Селетинского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Селетинского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