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00ae" w14:textId="fc60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села Голубовка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58-14-8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села Голубовка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Голубовка Иртышского района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Голубовка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Голубовка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села Голубовка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 Голубовка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села Голубовка не подразделяется на участки.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Голубовка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Голубовка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Голубовка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Голубовка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Голубовка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