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66f9" w14:textId="1476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улиц некоторых сел Панфиловского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Панфиловского сельского округа Талгарского района Алматинской области от 17 марта 2023 года № 4. Зарегистрировано Департаментом юстиции Алматинской области 17 апреля 2023 года № 5981-05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Законом Республики Казахстан "Об административно-территориальном устройстве Республики Казахстан", на основании заключения ономастической комиссии Алматинской области от 30 марта 2022 года и с учетом мнения населения Панфиловского сельского округа,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новым улицам следующих сел Панфиловского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Панфилова: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– улица "Құдайберген Жансеріков", новой улице – улица "Тұрғанбек Стамбеков", новой улице – улица "Орбұлақ", новой улице – улица "Қарқаралы", новой улице – улица "Көлсай", новой улице – улица "Майбұлақ", новой улице – улица "Сырдария", новой улице – улица "Шымбұлақ", новой улице – улица "Үшқиян", новой улице – улица "Көкбастау", новой улице – улица "Қазығұрт", новой улице – улица "Шағала", новой улице – улица "Жұмбақтас", новой улице – улица "Оқжетпес", новой улице – улица "Құлагер", новой улице – улица "Лашын", новой улице – улица "Маралды", новой улице – улица "Мұзарт", новой улице – улица "Рауан", новой улице – улица "Сұлутөр", новой улице – улица "Шапағат", новой улице – улица "Алтынемел", новой улице – улица "Байқоңыр", новой улице – улица "Қостөбе", новой улице – улица "Аңырақай", новой улице – улица "Аютас", новой улице – улица "Көктөбе", новой улице – улица "Күреңбел", новой улице – улица "Қоңырөлең", новой улице – улица "Ойқарағай", новой улице – улица "Сарыжайлау", новой улице – улица "Талды";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Тузусай: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– улица "Ораз Жандосов", новой улице – улица "Тоқтар Әубәкіров", новой улице – улица "Достық", новой улице – улица "Тамшыбұлақ", новой улице – улица "Тобылғысай", новой улице – улица "Шарын";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селе Карабулак: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– улица "Сауран", новой улице – улица "Алаш", новой улице – улица "Жайық", новой улице – улица "Қараой", новой улице – улица "Қосқұдық", новой улице – улица "Қоянды", новой улице – улица "Қорғалжын", новой улице – улица "Марқакөл", новой улице – улица "Өрнек", новой улице – улица "Толағай", новой улице – улица "Шаған", новой улице – улица "Шилісай", новой улице – улица "Шымбұлақ";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селе Тонкерис: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– улица "Ұлытау", новой улице – улица "Шалқыма";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селе Кызылту: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– улица "Ермек Иманбаев", новой улице – улица "Аққулы", новой улице – улица "Алтыбақан", новой улице – улица "Балбырауын", новой улице – улица "Жусан", новой улице – улица "Жанартау", новой улице – улица "Көкорай", новой улице – улица "Қойлық", новой улице – улица "Отырар", новой улице – улица "Сырымбет", новой улице – улица "Ордабасы", новой улице – улица "Сұлутөр", новой улице – улица "Сүмбіл", новой улице – улица "Телқоңыр", новой улице – улица "Толқын", новой улице – улица "Теңбілкөк", новой улице – улица "Тұлпар", новой улице – улица "Тұйғын", новой улице – улица "Айнабұлақ", новой улице – улица "Үшқоңыр", новой улице – улица "Арқарлы", новой улице – улица "Нәбиолла Тоқтанов", новой улице – улица "Қанағат", новой улице – улица "Қансонар";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селе Аркабай: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– улица "Таңбалытас", новой улице – улица "Толағай", новой улице – улица "Ханжайлау";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"Немеровский" села Кызылту Панфиловского сельского округа на улицу "Ақжүрек".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сельского округа.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Даулеталиев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