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0a2a" w14:textId="d340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12 января 2023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Ивановского сельского округа"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Ивановского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Ивановского сельского округа" (далее – аппарат акима) является государственным учреждением, обеспечивающим деятельность акима Ивановского сельского округа (далее – аким) и осуществляющим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казначейства,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и лимит штатной численности утверждаются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"Ивановка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Ивановского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140605, Павлодарская область, район Тереңкөл, село Ивановка, улица Болашақ,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Предметом деятельности аппарата акима является обеспечение реализации полномочий акима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 сельского округа,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 сельского округа,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избирается на должность, освобождается от должности или прекращает свои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Исполнение полномочий акима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аппаратом акима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аппаратом акима и уполномоченным органом по управлению коммунальным имуществом (исполнительным органом акимата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аппаратом акима и уполномоченным органом соответствующей отрасли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Ивановского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упразднении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