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739d2" w14:textId="3d739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на территории Веренкольского сельского округа района Тереңкөл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26 октября 2023 года № 5/8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122, маслихат района Тереңкөл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раздельных сходов местного сообщества на территории Теренкольского сельского округа района Тереңкөл.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от каждого села Теренкольского сельского округа для участия в сходе местного сообщества в количестве 1 (одного) % (процента) от общего числа жителей села, но менее 1 (одного) человека и не более 3 (трех) человек.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маслихата района Тереңкөл по социальной сфере и законности.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Габидулин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 территории Теренкольского сельского округа района Тереңкөл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Настоящиее Правила проведения раздельных сходов местного сообщества разработаны в соответствии c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и устанавливают порядок проведения раздельных сходов местного сообщества жителей на территории Теренкольского сельского округа района Тереңкөл.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города районного значения, села, поселка, сельского округа, микрорайона, улицы, многоквартирного жилого дома в избрании представителей для участия в сходе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Теренкольского сельского округа подразделяется на села: Теренколь, Юбилейное, Ынталы.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Теренкольского сельского округа созывается и организуется проведение раздельного схода местного сообщества в пределах села.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Теренкольского сельского округа не позднее, чем за десять календарных дней до дня его проведения через средства массовой информации или иными способами.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Теренкольского сельского округа или уполномоченным им лицом.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Теренкольского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 Тереңкөл.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Теренкольского сельского округа для регистрации.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