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cc78" w14:textId="d85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Воскресенского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Воскресенского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от каждого села Воскресенского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Воскресенского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Воскресенского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Воскресенского сельского округа подразделяется на села: Воскресенка и Березовка.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Воскресенского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Воскресенского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Воскресенского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Воскресенского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Воскресенского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