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06e" w14:textId="d09e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Песчанского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Песчанского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Песчанского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Песчанского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Песчанского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Песчанского сельского округа подразделяется на села: Песчаное, Карасук.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Песчанского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Песчанского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Песчанского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Песчанского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Песчанского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