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d45c" w14:textId="042d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Ивановского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12/8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Ивановского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Ивановского сельского округа для участия в сходе местного сообщества в количестве 1 (одного) % (процента) от общего числа жителей села, но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Ивановского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Настоящиее Правила проведения раздельных сходов местного сообщества разработаны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Ивановского сельского округа района Тереңкөл.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Ивановского сельского округа подразделяется на села: Ивановка, Новоспасовка.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Ивановского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Ивановского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Ивановского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Ивановского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Ивановского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