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7f1b" w14:textId="bb07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Калиновского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соответствииcпунктом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сообществана территории Калиновского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Калиновского сельского округа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Калиновского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Калиновского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Калиновского сельского округа подразделяется на села: Калиновка, Қызылдау.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Калиновского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Калиновского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Калиновского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Калиновского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Калиновского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