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594f" w14:textId="bf05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Теренколь Теренкольского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6 декабря 2023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Теренколь Теренкольского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Теренкольского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линии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линии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Тереңкөл, Теренкольский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 переулок Федоровский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линии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Елгина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