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e48f" w14:textId="80fe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Аққулы на 2023-2024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27 июня 2023 года № 23/5.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управлению пастбищами и их использованию по району Аққулы на 2023-2024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 № 23/5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району Аққулы на 2023-2024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Аққулы на 2023 - 2024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района Аққулы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района Аққулы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7.1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Аққулы образован в 1939 году, расположен на юге Павлодарской области, с севера граничит Павлодарским и Щербактинским районами, на юге с Восточно-Казахстанской областью, на западе по реке Иртыш с Майским районом, на востоке с землями Российской Федерации. Районный центр - село Аққулы. Административно-территориальное деление состоит из 23 населенных пунктов, расположенных в 10 сельских округах.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Климат района резко континентальный, зима сравнительно холодная, лето жаркое. В январе среднегодовая температура воздуха от минус 25 градусов Цельсия до минус 30 градусов Цельсия, в июле от плюс 35 градусов Цельсия до плюс 40 градусов Цельсия. Среднегодовое количество атмосферных осадков составляет 285 миллиметр.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808217 гектаров (далее - га), из них пастбищные земли 497189 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448524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128856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- 1458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 - культурного назначения – 160396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16898;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5837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46248 га.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района приоритетно светло-каштановая почва.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урожайность пастбищных угодий составляет 3,5 центнеров/гектар.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39123 голов крупного рогатого скота, 45322 голов мелкого рогатого скота, 18293 голов лошадей.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 табунов лошадей.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действует 31 ветеринарно-санитарных объектов, из них 21 скотомогильников, 10 ветеринарных пунктов.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Аққулы сервитуты для прогона скота не установлены.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расположения пастбищ на территории района Аққулы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на территории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района Аққулы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на территории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9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9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9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Қарақала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района Аққулы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