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abf4" w14:textId="576a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Аққулы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25 декабря 2023 года № 55/13.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Аққулы на 2024-2026 годы согласно приложениям 1, 2,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4403633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960674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3420824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4572620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195098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- 364085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364085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Аққулы Павлодарской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района Аққулы на 2024 год объем субвенции, передаваемой из областного бюджета 1217974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района на 2024 год объемы субвенций, передаваемых из районного бюджета в бюджеты сельских округов, в общей сумме 353 253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38 824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34 936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34 211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39 910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25 854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37 278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29 953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27 303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53 454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на 2025 год объемы субвенций, передаваемых из районного бюджета в бюджеты сельских округов, в общей сумме 397 476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51 546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37 971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35 490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39 136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45 684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29 361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39 754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32 366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30 509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55 659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на 2026 год объемы субвенций, передаваемых из районного бюджета в бюджеты сельских округов, в общей сумме 400 996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Аққулы – 51 246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Баймульдинский сельский округ – 38 439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35 864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Кызылагашский сельский округ – 39 572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Қарақала – 46 239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Майкарагайский сельский округ – 29 681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Малыбайский сельский округ – 40 267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Шакинский сельский округ – 32 737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Шарбактинский сельский округ – 30 633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Ямышевский сельский округ – 56 318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на 2024 год резерв местного исполнительного органа в сумме 19502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целевые текущие трансферты на 2024 год бюджетам сельских округов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23797 тысяч тенге – на выплату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 тысяч тенге – на приобретение компьютерной техники Шакинского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 тысяч тенге – на оформление земельного участка под детскую площадку в селе Қызылағаш;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 тысяч тенге – на выплату компенсационных выплат акима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15003 тысяч тенге – на модернизацию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4133 тысяч тенге – на оплату электроэнергии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3560 тысяч тенге – на обеспечение санитарии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1056 тысяч тенге – на приобретение контейнеров сельским округам;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2233 тысяч тенге – на обустройство пляжа в сельском округе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7714 тысяч тенге – на обустройство детской площадки в сельском округе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12024 тысяч тенге – на обустройство мини-футбольного поля в сельском округе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 тысяч тенге – на разработку ПСД внутрипоселковых дорог улицы Еңбекші протяженностью 1,3 км села Казантай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 тысяч тенге – на вывоз снега в Малыбайском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 тысяч тенге – на разработку ПСД внутрипоселковых дорог села Мергалым с протяженностью 1,5 км с ведомственной экспертизой;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 тысяч тенге – на вывоз снега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1370 тысяч тенге – на зимнее содержание дорог в Майкарагайском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1621 тысяч тенге – на услуги по изготовлению проектно-сметных документаций на средний ремонт внутрипоселковых дорог улиц села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1279 тысяч тенге – на вывоз снега в Шарбактинском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 тысяч тенге – на оплату услуг Национального центра качества дорог по проекту средний ремонт подъезда к селу Шарбакты;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 тысяч тенге – на вывоз снега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 тысяч тенге – на зимнее содержание дорог в Шакинском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1459 тысяч тенге – на оплату услуг Национального центра качества дорог по проекту средний ремонт внутрипоселковых дорог улицы Муликбаева в села Кызыл-Когам, протяженностью 1,244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 тысяч тенге – на зимнее содержание дорог в Ямышевском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разработку ПСД среднего ремонта дорог села Тлектес;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5264 тысяч тенге – 10% софинансирование на проект "Средний ремонт внутрипоселковых дорог улицы Муликбаева в села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3368 тысяч тенге – 10% софинансирование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30316 тысяч тенге – на проект "Средний ремонт автомобильной дороги "Подъезд к селу Шарбакты (въездная дорога)" района Аққулы 0,0-0,6 (0,6км)";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43904 тысяч тенге – на проект "Средний ремонт внутрипоселковых дорог улицы Муликбаева в селе Кызыл-Когам, протяженностью 1,244 км";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193088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44048 тысяч тенге – на благоустройство детских площадок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11291 тысяч тенге – на благоустройство территорий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5840 тысяч тенге – на текущий ремонт системы освещения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71071 тысяч тенге – на ремонт и установку спортивных сооружений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101465 тысяч тенге – на средний ремонт внутрипоселковых дорог улицы Калиева, Кадырбаева, Шарапиденова в селе Аққулы, протяженностью 2,7 км.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Аққулы Павлодарской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Настоящее решение вводится в действие с 1 января 2024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 (с изменениями)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119/26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