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c3ef" w14:textId="751c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2023 года № 56/13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32927),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для специалистов прибывших: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