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250a" w14:textId="5a02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14 марта 2022 года № 1-03/34 "Об утверждении Положения о государственном учреждении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19 сентября 2023 года № 1-03/233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14 марта 2022 года № 1-03/34 "Об утверждении Положения о государственном учреждении "Аппарат акима района Аққулы" (Регистрационный номер акта в Государственном реестре нормативных правовых актов Республики Казахстан № 165406)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"Аппарат акима района Аққулы" (далее - Положение), утвержденное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) пункта 20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) пункта 24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органов юстиции о внесенных изменениях в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руководителя аппарата акима района Аққулы.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