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b61e" w14:textId="f25b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27 октября 2023 года № 1-03/265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Реестре государственной регистрации нормативных правовых актов за № 32934),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Аққулы.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района Аққулы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Реестре государственной регистрации нормативных правовых актов за № 32934) и устанавливает порядок подготовки и проведения заседаний акимата района (далее - акимат), подготовки и оформления проектов актов акимата и акима района (далее -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Регламентом.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- аппарат).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- лицо, исполняющее обязанности акима.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-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-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-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- десятидневный срок.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