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c7a6" w14:textId="1e7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14 марта 2022 года № 1-03/34 "Об утверждении Положения о государственном учреждении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8 февраля 2023 года № 1-03/33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14 марта 2022 года № 1-03/34 "Об утверждении Положения о государственном учреждении "Аппарат акима района Аққулы" (Регистрационный номер акта в Государственном реестре нормативных правовых актов Республики Казахстан № 165406)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района Аққулы",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(далее-Положение).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Аққулы"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Аққулы" (далее - ГУ "Аппарат акима района Аққулы"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района Аққулы"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в сферах оказания государственных услуг и государственных закупок,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акима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района Аққулы"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района Аққулы" по вопросам своей компетенции в установленном законодательством порядке принимает решения, оформляемые приказами руководителя ГУ "Аппарат акима района Аққулы" и другими актами, предусмотренными трудовым законодательством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"Аппарат акима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район Аққулы, 140700, село Аққулы, улица Всеволода Иванова, здание 92А.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района Аққулы": рабочие дни понедельник-пятница с 9-00 до 18-30 часов, обеденный перерыв с 13-00 до 14-30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"Аққулы ауданы әкімінің аппараты" мемлекеттік мекемесі; на русском языке государственное учреждение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района Аққулы"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района Аққулы"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района Аққулы"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района Аққулы"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"Аппарат акима района Аққулы"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района Аққулы"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акима, акимата района и аппарата акима района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 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 в соответствии с действующим бюджетным и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 в сфере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разработке проектов правовых и нормативных правовых актов акима и акимата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осуществялет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 за исполнением актов и поручений Президента, Правительства и центральных органов Республики Казахстан, а также акима и акимата области, района 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17)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регистрации актов гражданского состояния и вносит сведения о регистрации в Государственную базу данных о физических лицах в порядке, установленном 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индивидуальных идентификационных номеров при выдаче свидетельств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исполняет обязательства местных исполнительных органов по решениям судов за счет средств резерва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района Аққулы" осуществляется первым руководителем, который несет персональную ответственность за выполнение возложенных на ГУ "Аппарат акима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"Аппарат акима района Аққулы"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"Аппарат акима района Аққулы" внесение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ГУ "Аппарат акима района Аққулы",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в соответствии с трудовым законодательством Республики Казахстан (далее - 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района, его поручений, прохождением документов в ГУ"Аппарат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ГУ 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ГУ "Аппарат акима района Аққулы"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трудовым законодательством Республики Казахстан поощрение, оказание материальной помощи работникам ГУ "Аппарат акима района Аққулы"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ГУ "Аппарат акима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ГУ "Аппарат акима района Аққулы" с маслихатом, районным судом, прокуратурой района, районными исполнительными органами,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ГУ "Аппарат акима района Аққулы"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ГУ "Аппарат акима района Аққулы" во всех государственных органах, суде и иных организациях,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составляет протокола об административном правонарушении на основании статьи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ГУ "Аппарат акима района Аққулы" в период его отсутствия осуществляется лицом, его замещающим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Взаимоотношение между ГУ "Аппарат акима района Аққулы" и уполномоченным органом по управлению коммунальным имуществом (местным исполнительным органом района)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"Аппарат акима района Аққулы"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ГУ "Аппарат акима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"Аппарат акима района Аққулы" имеет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"Аппарат акима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района Аққулы"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"Аппарат акима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района Аққулы"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"Аппарат акима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