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09d" w14:textId="f51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Ямышево Ямышевского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Ямышевского сельского округа района Аққулы Павлодарской области от 9 ноября 2023 года № 1-03/7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Ямышево Ямышевского сельского округа и на основании заключения областной ономастической комиссии от 30 мая 2023 года, аким Ямышевского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Ямышево Ямышевского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"Кирова" на улицу "Григорий Потанин";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"Советова" на улицу "Қайрат Рысқұлбеков"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"Александр Затаевич".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Ямышевского сельского округа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