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5144" w14:textId="7f95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Шака Шакинского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Шакинского сельского округа района Аққулы Павлодарской области от 5 сентября 2023 года № 1-17/03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жителей села Шака Шакинского сельского округа и на основании заключения областной ономастической комиссии от 30 мая 2023 года, аким Шакинского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Шака Шакинского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"Юбилейная" на улицу "Ыбырай Алтынсарин";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"Клубная" на улицу "Ләззат Асанова";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"Титова" на улицу "Мәншүк Мәметова";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"Заводская" на улицу "Әлия Молдағұлова";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"Лесная" на улицу "Жұмабек Тәшенов";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на улицу "Абай".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Шакинского сельского округа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