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91c8" w14:textId="9229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Майского района "Об объявлении чрезвычайной ситуации природного характера местного масштаба" № 3 от 03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13 ноября 2023 года № 4. Утратило силу решением акима Майского района Павлодарской области от 5 ноября 2024 года № 5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Майского района "Об объявлении </w:t>
      </w:r>
      <w:r>
        <w:rPr>
          <w:rFonts w:ascii="Times New Roman"/>
          <w:b/>
          <w:i w:val="false"/>
          <w:color w:val="000000"/>
          <w:sz w:val="28"/>
        </w:rPr>
        <w:t>чрезвычайной ситуации природного характера местного масштаба" № 3 от 03 ноября 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Майского района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района "Об объявлении чрезвычайной ситуации природного характера местного масштаба" №3 от 03 ноября 2023 года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"Объявить на территории Майского района Павлодарской области чрезвычайную ситуацию природного характера местного масштаба".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 объявляется для реструктуризации финансовыми институтами займа сельхозтоваропроизводителей, без возмещения материального ущерба".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Майского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Амирин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