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54bf" w14:textId="4135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25 апреля 2023 года № 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маслихат Майского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государственного учреждения "Аппарат маслихата Майского района".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Майского районного маслихата от 16 октября 2019 года № 4/53 "Об утверждении Положения государственного учреждения "Аппарат маслихата Майского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Майского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Майского района,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Майского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Майского района"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Майского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Майского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Майского района"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Майского района"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140800, район Павлодарская область, Коктубекский сельский округ, Майский район, село Коктобе, улица Аблайхана, строение 32/1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"Май аудандық мәслихатының аппараты" мемлекеттік мекемесі, государственное учреждение "Аппарат маслихата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маслихата Майского района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маслихата Майского района 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маслихата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Майского района".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трансляции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государственных органов и иных организаций для участия в подготовки вопросов, вносимых на рассмотрение районного маслихата и его постоянных (временных)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функционирования и своевременного актуализирования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разработку Плана работы районного маслихата и вносить его на рассмотрение сессии районного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открытость и публичность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 физических и юридических лиц по вопросам деятельности районного маслихата.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маслихата Майского района" осуществляется председателем районного маслихата, который несет персональную ответственность за выполнение возложенных на государственное учреждение "Аппарат маслихата Майского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района является должностным лицом, работающим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председателя маслихата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маслихата Майского района"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председателя районного маслихата его полномочия временно осуществляются председателем одной из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законодательством Республики Казахстан,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определяет полномочия руководителя аппарата маслихата района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района возглавляется председателем маслихата района, избираемым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Взаимоотношение между государственным учреждением "Аппарат маслихата Майского района"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Взаимоотношения между государственным учреждением "Аппарат маслихата Майского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маслихата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маслихата Майского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маслихата Майского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