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76adb" w14:textId="a876a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Майского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30 ноября 2023 года № 3/6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27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Майский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Майского районного маслихата согласно приложению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Хызыр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Майского районного маслихата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Майского районного маслихата от 14 октября 2022 года </w:t>
      </w:r>
      <w:r>
        <w:rPr>
          <w:rFonts w:ascii="Times New Roman"/>
          <w:b w:val="false"/>
          <w:i w:val="false"/>
          <w:color w:val="000000"/>
          <w:sz w:val="28"/>
        </w:rPr>
        <w:t>№ 3/19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порядка проведения сходов местного сообщества и определения количества представителей жителей села для участия в сходе местного сообщества на территории села Акжар Майского района";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Майского районного маслихата от 14 октября 2022 года </w:t>
      </w:r>
      <w:r>
        <w:rPr>
          <w:rFonts w:ascii="Times New Roman"/>
          <w:b w:val="false"/>
          <w:i w:val="false"/>
          <w:color w:val="000000"/>
          <w:sz w:val="28"/>
        </w:rPr>
        <w:t>№ 4/19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порядка проведения сходов местного сообщества и определения количества представителей жителей села для участия в сходе местного сообщества на территории Акшиманского сельского округа Майского района";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Майского районного маслихата от 14 октября 2022 года </w:t>
      </w:r>
      <w:r>
        <w:rPr>
          <w:rFonts w:ascii="Times New Roman"/>
          <w:b w:val="false"/>
          <w:i w:val="false"/>
          <w:color w:val="000000"/>
          <w:sz w:val="28"/>
        </w:rPr>
        <w:t>№ 5/19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порядка проведения сходов местного сообщества и определения количества представителей жителей села для участия в сходе местного сообщества на территории Баскольского сельского округа Майского района";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Майского районного маслихата от 14 октября 2022 года </w:t>
      </w:r>
      <w:r>
        <w:rPr>
          <w:rFonts w:ascii="Times New Roman"/>
          <w:b w:val="false"/>
          <w:i w:val="false"/>
          <w:color w:val="000000"/>
          <w:sz w:val="28"/>
        </w:rPr>
        <w:t>№ 6/19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порядка проведения сходов местного сообщества и определения количества представителей жителей села для участия в сходе местного сообщества на территории Казанского сельского округа Майского района";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Решение Майского районного маслихата от 14 октября 2022 года </w:t>
      </w:r>
      <w:r>
        <w:rPr>
          <w:rFonts w:ascii="Times New Roman"/>
          <w:b w:val="false"/>
          <w:i w:val="false"/>
          <w:color w:val="000000"/>
          <w:sz w:val="28"/>
        </w:rPr>
        <w:t>№ 7/19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порядка проведения сходов местного сообщества и определения количества представителей жителей села для участия в сходе местного сообщества на территории Каратерекского сельского округа Майского района";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Решение Майского районного маслихата от 14 октября 2022 года </w:t>
      </w:r>
      <w:r>
        <w:rPr>
          <w:rFonts w:ascii="Times New Roman"/>
          <w:b w:val="false"/>
          <w:i w:val="false"/>
          <w:color w:val="000000"/>
          <w:sz w:val="28"/>
        </w:rPr>
        <w:t>№ 8/19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порядка проведения сходов местного сообщества и определения количества представителей жителей села для участия в сходе местного сообщества на территории Кентубекского сельского округа Майского района";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Решение Майского районного маслихата от 14 октября 2022 года </w:t>
      </w:r>
      <w:r>
        <w:rPr>
          <w:rFonts w:ascii="Times New Roman"/>
          <w:b w:val="false"/>
          <w:i w:val="false"/>
          <w:color w:val="000000"/>
          <w:sz w:val="28"/>
        </w:rPr>
        <w:t>№ 9/19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порядка проведения сходов местного сообщества и определения количества представителей жителей села для участия в сходе местного сообщества на территории Коктубекского сельского округа Майского района";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Решение Майского районного маслихата от 14 октября 2022 года </w:t>
      </w:r>
      <w:r>
        <w:rPr>
          <w:rFonts w:ascii="Times New Roman"/>
          <w:b w:val="false"/>
          <w:i w:val="false"/>
          <w:color w:val="000000"/>
          <w:sz w:val="28"/>
        </w:rPr>
        <w:t>№ 10/19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порядка проведения сходов местного сообщества и определения количества представителей жителей села для участия в сходе местного сообщества на территории Майского сельского округа Майского района;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Решение Майского районного маслихата от 14 октября 2022 года </w:t>
      </w:r>
      <w:r>
        <w:rPr>
          <w:rFonts w:ascii="Times New Roman"/>
          <w:b w:val="false"/>
          <w:i w:val="false"/>
          <w:color w:val="000000"/>
          <w:sz w:val="28"/>
        </w:rPr>
        <w:t>№ 11/19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порядка проведения сходов местного сообщества и определения количества представителей жителей села для участия в сходе местного сообщества на территории села Майтубек Майского района";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Решение Майского районного маслихата от 14 октября 2022 года </w:t>
      </w:r>
      <w:r>
        <w:rPr>
          <w:rFonts w:ascii="Times New Roman"/>
          <w:b w:val="false"/>
          <w:i w:val="false"/>
          <w:color w:val="000000"/>
          <w:sz w:val="28"/>
        </w:rPr>
        <w:t>№ 12/19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порядка проведения сходов местного сообщества и определения количества представителей жителей села для участия в сходе местного сообщества на территории Малайсаринского сельского округа Майского района";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Решение Майского районного маслихата от 14 октября 2022 года </w:t>
      </w:r>
      <w:r>
        <w:rPr>
          <w:rFonts w:ascii="Times New Roman"/>
          <w:b w:val="false"/>
          <w:i w:val="false"/>
          <w:color w:val="000000"/>
          <w:sz w:val="28"/>
        </w:rPr>
        <w:t>№ 13/19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порядка проведения сходов местного сообщества и определения количества представителей жителей села для участия в сходе местного сообщества на территории Сатинского сельского округа Майского района".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