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d8e" w14:textId="4af0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7/24 "О бюджете села Майтубек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села Майтубек Майского района на 2023-2025 годы" от 26 декабря 2022 года № 7/24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Майтубек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1 884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139 050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141 147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