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0eb" w14:textId="a074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2022 года № 9/24 "О бюджете Каратерекского сельского округа Майского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30 ноября 2023 года № 8/6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"О бюджете Каратерекского сельского округа Майского района на 2023-2025 годы" от 26 декабря 2022 года № 5/24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Каратерекского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4 841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39 326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Каратерекского сельского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