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521ad" w14:textId="01521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Акшиманского сельского округа Майского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27 декабря 2023 года № 10/8.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Акшиманского сельского округа на 2024-2026 годы согласно приложениям 1, 2 и 3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36270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3361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32904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38317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2047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Майского районного маслихата Павлодарской области от 18.12.2024 </w:t>
      </w:r>
      <w:r>
        <w:rPr>
          <w:rFonts w:ascii="Times New Roman"/>
          <w:b w:val="false"/>
          <w:i w:val="false"/>
          <w:color w:val="000000"/>
          <w:sz w:val="28"/>
        </w:rPr>
        <w:t>№ 7/22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Акшиманского сельского округа на 2024 год объем субвенций, передаваемых из районного бюджета в сумме 31331 тысяча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решения возложить на постоянную комиссию районого маслихата по контролю за исполнением бюджета, развитием экономики и инфраструктуры.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Хызыр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Акшиманского сельского округа на 2024 год (с изменениями)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Майского районного маслихата Павлодарской области от 18.12.2024 </w:t>
      </w:r>
      <w:r>
        <w:rPr>
          <w:rFonts w:ascii="Times New Roman"/>
          <w:b w:val="false"/>
          <w:i w:val="false"/>
          <w:color w:val="ff0000"/>
          <w:sz w:val="28"/>
        </w:rPr>
        <w:t>№ 7/22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Акшиманского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Акшиманского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