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040a" w14:textId="b8f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Акжар Майского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24 марта 2023 года № 65/3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села Акжар Майского района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Акжар Майского района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направление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постановления на интернет-ресурсе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Акжар Майского района Павлодарской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села Акжар Майского района Павлодарской области" (далее – аппарат акима) является государственным учреждением, обеспечивающим деятельность акима села Акжар Майского района Павлодарской области (далее –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правонарушениях",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"О противодействии коррупции", "О мобилизационной подготовке и мобилизации", "О воинской службе и статусе военнослужащих", "О гражданской защите",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аппарата акима на государственном языке: –"Павлодар облысы Май ауданының Ақжар ауылы әкімінің аппараты" мемлекеттік мекемесі; государственное учреждение "Аппарат акима села Акжар Майского района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аппарата акима: Республика Казахстан, Павлодарская область, 140800, Майский район, село Акжар, улица Жамбыл Жабаева,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села Акжар Майского района Павлодарской области" является государство в лице акиматаМайского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образуется, упраздняется и реорганизуется акиматом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акимат Майского района отчет об исполнении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приватизации,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села, а также строительство, реконструкцию, ремонт и содержание автомобильных дорог в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совершение нотариальных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лиц с инвалидностью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принимает участие в работе сессий Майского районного маслихата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обеспечивает деятельность учреждений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вносит в акимат Майского района предложений по организации транспортного сообщения с районным центром;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проводит инвентаризацию жилищного фонда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по согласованию с акимом Майского района и собранием местного сообщества снос аварийного жилья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предоставляет земельные участки в частную собственность и землепользование, за исключением случаев, предусмотренных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определяет места выпаса животных на землях населенного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выполнение мероприятий по мобилизационной подготовке и мобилизации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обеспечивает в селе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села,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установлении и изменении границ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 учетом мнения населения соответствующей территории села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обеспечивает повышение квалификации работников в сфере оказания государственных услуг, общения с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принимает меры по оптимизации и автоматизации процессов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 назначает и освобождает от должностей работников аппарата акима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акима, относится к коммунальной собственности села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