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fd39" w14:textId="abaf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Майского района от 28 февраля 2022 года № 34/2 "Об утверждении Положения о государственном учреждении "Аппарат акима Майского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3 ноября 2023 года № 261/11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28 февраля 2022 года № 34/2 "Об утверждении Положения о государственном учреждении "Аппарат акима Майского района""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пункта 20 приложения 1 к указанному постановлению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